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page" w:horzAnchor="page" w:tblpXSpec="center" w:tblpY="2934"/>
        <w:tblOverlap w:val="never"/>
        <w:tblW w:w="151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791"/>
        <w:gridCol w:w="2628"/>
        <w:gridCol w:w="1548"/>
        <w:gridCol w:w="1800"/>
        <w:gridCol w:w="2256"/>
        <w:gridCol w:w="1680"/>
        <w:gridCol w:w="2868"/>
      </w:tblGrid>
      <w:tr w14:paraId="62529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572DE">
            <w:pPr>
              <w:widowControl/>
              <w:autoSpaceDE/>
              <w:autoSpaceDN/>
              <w:jc w:val="center"/>
              <w:rPr>
                <w:rFonts w:hint="default" w:ascii="Cambria" w:hAnsi="Cambria" w:eastAsia="Times New Roman" w:cs="Cambria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eastAsia="Times New Roman" w:cs="Cambria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hint="default" w:ascii="Cambria" w:hAnsi="Cambria" w:eastAsia="Times New Roman" w:cs="Cambria"/>
                <w:b/>
                <w:bCs/>
                <w:color w:val="000000"/>
                <w:sz w:val="20"/>
                <w:szCs w:val="20"/>
                <w:lang w:val="en-US"/>
              </w:rPr>
              <w:t>ln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05C80">
            <w:pPr>
              <w:widowControl/>
              <w:autoSpaceDE/>
              <w:autoSpaceDN/>
              <w:jc w:val="center"/>
              <w:rPr>
                <w:rFonts w:hint="default" w:ascii="Cambria" w:hAnsi="Cambria" w:eastAsia="Times New Roman" w:cs="Cambria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eastAsia="Times New Roman" w:cs="Cambria"/>
                <w:b/>
                <w:bCs/>
                <w:color w:val="000000"/>
                <w:sz w:val="20"/>
                <w:szCs w:val="20"/>
              </w:rPr>
              <w:t>CBSE</w:t>
            </w:r>
            <w:r>
              <w:rPr>
                <w:rFonts w:hint="default" w:ascii="Cambria" w:hAnsi="Cambria" w:eastAsia="Times New Roman" w:cs="Cambria"/>
                <w:b/>
                <w:bCs/>
                <w:color w:val="000000"/>
                <w:sz w:val="20"/>
                <w:szCs w:val="20"/>
                <w:lang w:val="en-US"/>
              </w:rPr>
              <w:t xml:space="preserve"> Game</w:t>
            </w:r>
          </w:p>
          <w:p w14:paraId="0722D52A">
            <w:pPr>
              <w:widowControl/>
              <w:autoSpaceDE/>
              <w:autoSpaceDN/>
              <w:jc w:val="center"/>
              <w:rPr>
                <w:rFonts w:hint="default" w:ascii="Cambria" w:hAnsi="Cambria" w:eastAsia="Times New Roman" w:cs="Cambria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eastAsia="Times New Roman" w:cs="Cambria"/>
                <w:b/>
                <w:bCs/>
                <w:color w:val="000000"/>
                <w:sz w:val="20"/>
                <w:szCs w:val="20"/>
              </w:rPr>
              <w:t xml:space="preserve"> R</w:t>
            </w:r>
            <w:r>
              <w:rPr>
                <w:rFonts w:hint="default" w:ascii="Cambria" w:hAnsi="Cambria" w:eastAsia="Times New Roman" w:cs="Cambria"/>
                <w:b/>
                <w:bCs/>
                <w:color w:val="000000"/>
                <w:sz w:val="20"/>
                <w:szCs w:val="20"/>
                <w:lang w:val="en-US"/>
              </w:rPr>
              <w:t>eg No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2B819">
            <w:pPr>
              <w:widowControl/>
              <w:autoSpaceDE/>
              <w:autoSpaceDN/>
              <w:jc w:val="center"/>
              <w:rPr>
                <w:rFonts w:ascii="Cambria" w:hAnsi="Cambria" w:eastAsia="Times New Roman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Cambria"/>
                <w:b/>
                <w:bCs/>
                <w:color w:val="000000"/>
                <w:sz w:val="20"/>
                <w:szCs w:val="20"/>
              </w:rPr>
              <w:t>Name of the Participant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889BA">
            <w:pPr>
              <w:widowControl/>
              <w:autoSpaceDE/>
              <w:autoSpaceDN/>
              <w:jc w:val="center"/>
              <w:rPr>
                <w:rFonts w:ascii="Cambria" w:hAnsi="Cambria" w:eastAsia="Times New Roman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Cambria"/>
                <w:b/>
                <w:bCs/>
                <w:color w:val="000000"/>
                <w:sz w:val="20"/>
                <w:szCs w:val="20"/>
              </w:rPr>
              <w:t>If All Rounder</w:t>
            </w:r>
          </w:p>
          <w:p w14:paraId="54026EA6">
            <w:pPr>
              <w:widowControl/>
              <w:autoSpaceDE/>
              <w:autoSpaceDN/>
              <w:jc w:val="center"/>
              <w:rPr>
                <w:rFonts w:ascii="Cambria" w:hAnsi="Cambria" w:eastAsia="Times New Roman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Cambria"/>
                <w:b/>
                <w:bCs/>
                <w:color w:val="000000"/>
                <w:sz w:val="20"/>
                <w:szCs w:val="20"/>
              </w:rPr>
              <w:t>Bat</w:t>
            </w:r>
            <w:r>
              <w:rPr>
                <w:rFonts w:hint="default" w:ascii="Cambria" w:hAnsi="Cambria" w:eastAsia="Times New Roman" w:cs="Cambria"/>
                <w:b/>
                <w:bCs/>
                <w:color w:val="000000"/>
                <w:sz w:val="20"/>
                <w:szCs w:val="20"/>
                <w:lang w:val="en-US"/>
              </w:rPr>
              <w:t xml:space="preserve"> or </w:t>
            </w:r>
            <w:r>
              <w:rPr>
                <w:rFonts w:ascii="Cambria" w:hAnsi="Cambria" w:eastAsia="Times New Roman" w:cs="Cambria"/>
                <w:b/>
                <w:bCs/>
                <w:color w:val="000000"/>
                <w:sz w:val="20"/>
                <w:szCs w:val="20"/>
              </w:rPr>
              <w:t>Bowl</w:t>
            </w:r>
            <w:r>
              <w:rPr>
                <w:rFonts w:hint="default" w:ascii="Cambria" w:hAnsi="Cambria" w:eastAsia="Times New Roman" w:cs="Cambria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Cambria" w:hAnsi="Cambria" w:eastAsia="Times New Roman" w:cs="Cambria"/>
                <w:b/>
                <w:bCs/>
                <w:color w:val="000000"/>
                <w:sz w:val="20"/>
                <w:szCs w:val="20"/>
              </w:rPr>
              <w:t>WK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71FE3">
            <w:pPr>
              <w:widowControl/>
              <w:autoSpaceDE/>
              <w:autoSpaceDN/>
              <w:jc w:val="center"/>
              <w:rPr>
                <w:rFonts w:ascii="Cambria" w:hAnsi="Cambria" w:eastAsia="Times New Roman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Cambria"/>
                <w:b/>
                <w:bCs/>
                <w:color w:val="000000"/>
                <w:sz w:val="20"/>
                <w:szCs w:val="20"/>
              </w:rPr>
              <w:t>Bowling</w:t>
            </w:r>
          </w:p>
          <w:p w14:paraId="21B4F516">
            <w:pPr>
              <w:widowControl/>
              <w:autoSpaceDE/>
              <w:autoSpaceDN/>
              <w:jc w:val="center"/>
              <w:rPr>
                <w:rFonts w:ascii="Cambria" w:hAnsi="Cambria" w:eastAsia="Times New Roman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Cambria"/>
                <w:b/>
                <w:bCs/>
                <w:color w:val="000000"/>
                <w:sz w:val="20"/>
                <w:szCs w:val="20"/>
              </w:rPr>
              <w:t>(Spin/M-F/Fast)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4ED11">
            <w:pPr>
              <w:widowControl/>
              <w:autoSpaceDE/>
              <w:autoSpaceDN/>
              <w:jc w:val="center"/>
              <w:rPr>
                <w:rFonts w:ascii="Cambria" w:hAnsi="Cambria" w:eastAsia="Times New Roman" w:cs="Cambria"/>
                <w:b/>
                <w:bCs/>
                <w:color w:val="00000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color w:val="000000"/>
                <w:sz w:val="19"/>
                <w:szCs w:val="19"/>
                <w:lang w:val="en-US"/>
              </w:rPr>
              <w:t xml:space="preserve">Any </w:t>
            </w:r>
            <w:r>
              <w:rPr>
                <w:rFonts w:ascii="Cambria" w:hAnsi="Cambria" w:eastAsia="Times New Roman" w:cs="Cambria"/>
                <w:b/>
                <w:bCs/>
                <w:color w:val="000000"/>
                <w:sz w:val="19"/>
                <w:szCs w:val="19"/>
              </w:rPr>
              <w:t>Past Participation CBSE/State/National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55E70">
            <w:pPr>
              <w:widowControl/>
              <w:autoSpaceDE/>
              <w:autoSpaceDN/>
              <w:jc w:val="center"/>
              <w:rPr>
                <w:rFonts w:hint="default" w:ascii="Cambria" w:hAnsi="Cambria" w:eastAsia="Times New Roman" w:cs="Cambria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color w:val="000000"/>
                <w:sz w:val="20"/>
                <w:szCs w:val="20"/>
                <w:lang w:val="en-US"/>
              </w:rPr>
              <w:t>School Name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9CCC7">
            <w:pPr>
              <w:widowControl/>
              <w:autoSpaceDE/>
              <w:autoSpaceDN/>
              <w:jc w:val="center"/>
              <w:rPr>
                <w:rFonts w:ascii="Cambria" w:hAnsi="Cambria" w:eastAsia="Times New Roman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Cambria"/>
                <w:b/>
                <w:bCs/>
                <w:color w:val="000000"/>
                <w:sz w:val="20"/>
                <w:szCs w:val="20"/>
              </w:rPr>
              <w:t>Photo</w:t>
            </w:r>
          </w:p>
        </w:tc>
      </w:tr>
      <w:tr w14:paraId="29DBC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B435B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0000"/>
                <w:sz w:val="18"/>
                <w:szCs w:val="18"/>
              </w:rPr>
            </w:pPr>
            <w:r>
              <w:rPr>
                <w:rFonts w:ascii="Cambria" w:hAnsi="Cambria" w:eastAsia="Times New Roman" w:cs="Cambria"/>
                <w:color w:val="000000"/>
                <w:sz w:val="18"/>
                <w:szCs w:val="18"/>
              </w:rPr>
              <w:t> 01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6A5F7">
            <w:pPr>
              <w:widowControl/>
              <w:autoSpaceDE/>
              <w:autoSpaceDN/>
              <w:rPr>
                <w:rFonts w:hint="default" w:ascii="Cambria" w:hAnsi="Cambria" w:eastAsia="Times New Roman" w:cs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eastAsia="Times New Roman" w:cs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3E8BC">
            <w:pPr>
              <w:widowControl/>
              <w:autoSpaceDE/>
              <w:autoSpaceDN/>
              <w:jc w:val="center"/>
              <w:rPr>
                <w:rFonts w:hint="default" w:ascii="Cambria" w:hAnsi="Cambria" w:eastAsia="Times New Roman" w:cs="Cambria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 w:ascii="Cambria" w:hAnsi="Cambria" w:eastAsia="Times New Roman" w:cs="Cambria"/>
                <w:color w:val="002060"/>
                <w:sz w:val="20"/>
                <w:szCs w:val="20"/>
                <w:lang w:val="en-US"/>
              </w:rPr>
              <w:t>Official</w:t>
            </w:r>
          </w:p>
          <w:p w14:paraId="33636890">
            <w:pPr>
              <w:widowControl/>
              <w:autoSpaceDE/>
              <w:autoSpaceDN/>
              <w:jc w:val="center"/>
              <w:rPr>
                <w:rFonts w:hint="default" w:ascii="Cambria" w:hAnsi="Cambria" w:eastAsia="Times New Roman" w:cs="Cambria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 w:ascii="Cambria" w:hAnsi="Cambria" w:eastAsia="Times New Roman" w:cs="Cambria"/>
                <w:color w:val="002060"/>
                <w:sz w:val="20"/>
                <w:szCs w:val="20"/>
                <w:lang w:val="en-US"/>
              </w:rPr>
              <w:t>Email Id</w:t>
            </w:r>
          </w:p>
          <w:p w14:paraId="06E4EB1D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2060"/>
                <w:sz w:val="20"/>
                <w:szCs w:val="20"/>
              </w:rPr>
            </w:pPr>
            <w:r>
              <w:rPr>
                <w:rFonts w:ascii="Cambria" w:hAnsi="Cambria" w:eastAsia="Times New Roman" w:cs="Cambria"/>
                <w:color w:val="002060"/>
                <w:sz w:val="20"/>
                <w:szCs w:val="20"/>
              </w:rPr>
              <w:t>sports@ktglobalschool.org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EA68A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2060"/>
                <w:sz w:val="20"/>
                <w:szCs w:val="20"/>
              </w:rPr>
            </w:pPr>
            <w:r>
              <w:rPr>
                <w:rFonts w:ascii="Cambria" w:hAnsi="Cambria" w:eastAsia="Times New Roman" w:cs="Cambria"/>
                <w:color w:val="00206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7A5DD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206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D5784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206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F1AD1">
            <w:pPr>
              <w:widowControl/>
              <w:autoSpaceDE/>
              <w:autoSpaceDN/>
              <w:rPr>
                <w:rFonts w:hint="default" w:ascii="Cambria" w:hAnsi="Cambria" w:eastAsia="Times New Roman" w:cs="Cambr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2DD80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0000"/>
                <w:sz w:val="20"/>
                <w:szCs w:val="20"/>
              </w:rPr>
            </w:pPr>
          </w:p>
        </w:tc>
      </w:tr>
      <w:tr w14:paraId="3D28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48ED1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0000"/>
                <w:sz w:val="18"/>
                <w:szCs w:val="18"/>
              </w:rPr>
            </w:pPr>
            <w:r>
              <w:rPr>
                <w:rFonts w:ascii="Cambria" w:hAnsi="Cambria" w:eastAsia="Times New Roman" w:cs="Cambr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1CE2D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000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EC6B5">
            <w:pPr>
              <w:widowControl/>
              <w:autoSpaceDE/>
              <w:autoSpaceDN/>
              <w:jc w:val="center"/>
              <w:rPr>
                <w:rFonts w:hint="default" w:ascii="Cambria" w:hAnsi="Cambria" w:eastAsia="Times New Roman" w:cs="Cambria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 w:ascii="Cambria" w:hAnsi="Cambria" w:eastAsia="Times New Roman" w:cs="Cambria"/>
                <w:color w:val="002060"/>
                <w:sz w:val="20"/>
                <w:szCs w:val="20"/>
                <w:lang w:val="en-US"/>
              </w:rPr>
              <w:t>Official</w:t>
            </w:r>
          </w:p>
          <w:p w14:paraId="6DFD7A6D">
            <w:pPr>
              <w:widowControl/>
              <w:autoSpaceDE/>
              <w:autoSpaceDN/>
              <w:jc w:val="center"/>
              <w:rPr>
                <w:rFonts w:hint="default" w:ascii="Cambria" w:hAnsi="Cambria" w:eastAsia="Times New Roman" w:cs="Cambria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 w:ascii="Cambria" w:hAnsi="Cambria" w:eastAsia="Times New Roman" w:cs="Cambria"/>
                <w:color w:val="002060"/>
                <w:sz w:val="20"/>
                <w:szCs w:val="20"/>
                <w:lang w:val="en-US"/>
              </w:rPr>
              <w:t>Email Id</w:t>
            </w:r>
          </w:p>
          <w:p w14:paraId="013F447D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2060"/>
                <w:sz w:val="20"/>
                <w:szCs w:val="20"/>
              </w:rPr>
            </w:pPr>
            <w:r>
              <w:rPr>
                <w:rFonts w:ascii="Cambria" w:hAnsi="Cambria" w:eastAsia="Times New Roman" w:cs="Cambria"/>
                <w:color w:val="002060"/>
                <w:sz w:val="20"/>
                <w:szCs w:val="20"/>
              </w:rPr>
              <w:t>sports@ktglobalschool.org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53ADC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2060"/>
                <w:sz w:val="20"/>
                <w:szCs w:val="20"/>
              </w:rPr>
            </w:pPr>
            <w:r>
              <w:rPr>
                <w:rFonts w:ascii="Cambria" w:hAnsi="Cambria" w:eastAsia="Times New Roman" w:cs="Cambria"/>
                <w:color w:val="00206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5ADF3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206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5313A">
            <w:pPr>
              <w:widowControl/>
              <w:autoSpaceDE/>
              <w:autoSpaceDN/>
              <w:rPr>
                <w:rFonts w:hint="default" w:ascii="Cambria" w:hAnsi="Cambria" w:eastAsia="Times New Roman" w:cs="Cambria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 w:ascii="Cambria" w:hAnsi="Cambria" w:eastAsia="Times New Roman" w:cs="Cambria"/>
                <w:color w:val="002060"/>
                <w:sz w:val="20"/>
                <w:szCs w:val="20"/>
                <w:lang w:val="en-US"/>
              </w:rPr>
              <w:t xml:space="preserve">Send it to us using your school’s official email ID </w:t>
            </w:r>
            <w:r>
              <w:rPr>
                <w:rFonts w:hint="default" w:ascii="Cambria" w:hAnsi="Cambria" w:eastAsia="SimSun" w:cs="Cambria"/>
                <w:b/>
                <w:bCs/>
                <w:color w:val="002060"/>
                <w:sz w:val="20"/>
                <w:szCs w:val="20"/>
              </w:rPr>
              <w:t xml:space="preserve">before </w:t>
            </w:r>
            <w:r>
              <w:rPr>
                <w:rFonts w:hint="default" w:ascii="Cambria" w:hAnsi="Cambria" w:eastAsia="SimSun" w:cs="Cambria"/>
                <w:b/>
                <w:bCs/>
                <w:color w:val="002060"/>
                <w:sz w:val="20"/>
                <w:szCs w:val="20"/>
                <w:lang w:val="en-US"/>
              </w:rPr>
              <w:t>10</w:t>
            </w:r>
            <w:r>
              <w:rPr>
                <w:rFonts w:hint="default" w:ascii="Cambria" w:hAnsi="Cambria" w:eastAsia="SimSun" w:cs="Cambria"/>
                <w:b/>
                <w:bCs/>
                <w:color w:val="002060"/>
                <w:sz w:val="20"/>
                <w:szCs w:val="20"/>
              </w:rPr>
              <w:t xml:space="preserve"> July 2026</w:t>
            </w:r>
            <w:r>
              <w:rPr>
                <w:rFonts w:hint="default" w:ascii="Cambria" w:hAnsi="Cambria" w:eastAsia="Times New Roman" w:cs="Cambria"/>
                <w:color w:val="002060"/>
                <w:sz w:val="20"/>
                <w:szCs w:val="20"/>
                <w:lang w:val="en-US"/>
              </w:rPr>
              <w:t>.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9FE19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921E3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0000"/>
                <w:sz w:val="20"/>
                <w:szCs w:val="20"/>
              </w:rPr>
            </w:pPr>
          </w:p>
        </w:tc>
      </w:tr>
      <w:tr w14:paraId="1AF17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B6980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0000"/>
                <w:sz w:val="18"/>
                <w:szCs w:val="18"/>
              </w:rPr>
            </w:pPr>
            <w:r>
              <w:rPr>
                <w:rFonts w:ascii="Cambria" w:hAnsi="Cambria" w:eastAsia="Times New Roman" w:cs="Cambr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63E3E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000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9E6E6">
            <w:pPr>
              <w:widowControl/>
              <w:autoSpaceDE/>
              <w:autoSpaceDN/>
              <w:jc w:val="center"/>
              <w:rPr>
                <w:rFonts w:ascii="Cambria" w:hAnsi="Cambria" w:eastAsia="Times New Roman" w:cs="Cambria"/>
                <w:color w:val="002060"/>
                <w:sz w:val="20"/>
                <w:szCs w:val="20"/>
              </w:rPr>
            </w:pPr>
            <w:r>
              <w:rPr>
                <w:rFonts w:hint="default" w:ascii="Cambria" w:hAnsi="Cambria" w:cs="Cambria"/>
                <w:color w:val="002060"/>
              </w:rPr>
              <w:t>(Please attach more sheets, if required)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05694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206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BAF52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206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30F7E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206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9ACB3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05224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0000"/>
                <w:sz w:val="20"/>
                <w:szCs w:val="20"/>
              </w:rPr>
            </w:pPr>
          </w:p>
        </w:tc>
      </w:tr>
      <w:tr w14:paraId="2F87D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BD970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0000"/>
                <w:sz w:val="18"/>
                <w:szCs w:val="18"/>
              </w:rPr>
            </w:pPr>
            <w:r>
              <w:rPr>
                <w:rFonts w:ascii="Cambria" w:hAnsi="Cambria" w:eastAsia="Times New Roman" w:cs="Cambr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3207B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000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B8AC5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11623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CBB11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4CC66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A1161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5C495">
            <w:pPr>
              <w:widowControl/>
              <w:autoSpaceDE/>
              <w:autoSpaceDN/>
              <w:rPr>
                <w:rFonts w:ascii="Cambria" w:hAnsi="Cambria" w:eastAsia="Times New Roman" w:cs="Cambria"/>
                <w:color w:val="000000"/>
                <w:sz w:val="20"/>
                <w:szCs w:val="20"/>
              </w:rPr>
            </w:pPr>
          </w:p>
        </w:tc>
      </w:tr>
    </w:tbl>
    <w:p w14:paraId="5F2E65C9">
      <w:pPr>
        <w:pStyle w:val="2"/>
        <w:spacing w:before="0" w:after="0" w:line="240" w:lineRule="auto"/>
        <w:ind w:right="-86" w:rightChars="0"/>
        <w:jc w:val="center"/>
        <w:rPr>
          <w:rFonts w:ascii="Cambria" w:hAnsi="Cambria" w:cs="Cambria"/>
          <w:spacing w:val="-2"/>
          <w:sz w:val="28"/>
          <w:szCs w:val="28"/>
          <w:u w:val="single"/>
        </w:rPr>
      </w:pPr>
      <w:r>
        <w:rPr>
          <w:rFonts w:ascii="Cambria" w:hAnsi="Cambria" w:cs="Cambria"/>
          <w:spacing w:val="-2"/>
          <w:sz w:val="28"/>
          <w:szCs w:val="28"/>
          <w:u w:val="single"/>
        </w:rPr>
        <w:t>CBSE ZONAL CRICKET SELECTION TRI</w:t>
      </w:r>
      <w:r>
        <w:rPr>
          <w:rFonts w:hint="default" w:ascii="Cambria" w:hAnsi="Cambria" w:cs="Cambria"/>
          <w:spacing w:val="-2"/>
          <w:sz w:val="28"/>
          <w:szCs w:val="28"/>
          <w:u w:val="single"/>
          <w:lang w:val="en-US"/>
        </w:rPr>
        <w:t>AL</w:t>
      </w:r>
      <w:r>
        <w:rPr>
          <w:rFonts w:ascii="Cambria" w:hAnsi="Cambria" w:cs="Cambria"/>
          <w:spacing w:val="-2"/>
          <w:sz w:val="28"/>
          <w:szCs w:val="28"/>
          <w:u w:val="single"/>
        </w:rPr>
        <w:t xml:space="preserve"> 2026</w:t>
      </w:r>
    </w:p>
    <w:p w14:paraId="5C776675">
      <w:pPr>
        <w:pStyle w:val="2"/>
        <w:spacing w:before="0" w:after="0" w:line="240" w:lineRule="auto"/>
        <w:ind w:right="-86" w:rightChars="0"/>
        <w:jc w:val="center"/>
        <w:rPr>
          <w:rFonts w:ascii="Cambria" w:hAnsi="Cambria" w:cs="Cambria"/>
          <w:spacing w:val="-2"/>
          <w:sz w:val="28"/>
          <w:szCs w:val="28"/>
          <w:u w:val="single"/>
        </w:rPr>
      </w:pPr>
      <w:r>
        <w:rPr>
          <w:rFonts w:ascii="Cambria" w:hAnsi="Cambria" w:cs="Cambria"/>
          <w:spacing w:val="-2"/>
          <w:sz w:val="28"/>
          <w:szCs w:val="28"/>
          <w:u w:val="single"/>
        </w:rPr>
        <w:t>HOSTED BY KT GLOBAL SCHOOL</w:t>
      </w:r>
    </w:p>
    <w:p w14:paraId="34705C04">
      <w:pPr>
        <w:pStyle w:val="2"/>
        <w:spacing w:before="0" w:after="0" w:line="405" w:lineRule="auto"/>
        <w:ind w:right="-86" w:rightChars="0"/>
        <w:jc w:val="center"/>
        <w:rPr>
          <w:rFonts w:hint="default" w:ascii="Cambria" w:hAnsi="Cambria" w:cs="Cambria"/>
          <w:spacing w:val="-2"/>
          <w:sz w:val="18"/>
          <w:szCs w:val="18"/>
          <w:u w:val="single"/>
          <w:lang w:val="en-US"/>
        </w:rPr>
      </w:pPr>
      <w:r>
        <w:rPr>
          <w:rFonts w:hint="default" w:ascii="Cambria" w:hAnsi="Cambria" w:cs="Cambria"/>
          <w:spacing w:val="-2"/>
          <w:sz w:val="28"/>
          <w:szCs w:val="28"/>
          <w:u w:val="single"/>
          <w:lang w:val="en-US"/>
        </w:rPr>
        <w:t>Students Profile List</w:t>
      </w:r>
    </w:p>
    <w:p w14:paraId="7CD0B153">
      <w:pPr>
        <w:pStyle w:val="2"/>
        <w:spacing w:before="66" w:after="0" w:line="405" w:lineRule="auto"/>
        <w:ind w:right="3293" w:firstLine="588" w:firstLineChars="300"/>
        <w:rPr>
          <w:rFonts w:ascii="Cambria" w:hAnsi="Cambria" w:cs="Cambria"/>
          <w:b/>
          <w:bCs/>
          <w:spacing w:val="-2"/>
          <w:sz w:val="20"/>
          <w:szCs w:val="20"/>
        </w:rPr>
      </w:pPr>
    </w:p>
    <w:p w14:paraId="2FB9935A">
      <w:pPr>
        <w:pStyle w:val="2"/>
        <w:spacing w:before="66" w:after="0" w:line="405" w:lineRule="auto"/>
        <w:ind w:right="3293" w:firstLine="588" w:firstLineChars="300"/>
        <w:rPr>
          <w:rFonts w:hint="default" w:ascii="Cambria" w:hAnsi="Cambria" w:cs="Cambria"/>
          <w:b/>
          <w:bCs/>
          <w:spacing w:val="-2"/>
          <w:sz w:val="20"/>
          <w:szCs w:val="20"/>
          <w:lang w:val="en-US"/>
        </w:rPr>
      </w:pPr>
      <w:r>
        <w:rPr>
          <w:rFonts w:ascii="Cambria" w:hAnsi="Cambria" w:cs="Cambria"/>
          <w:b/>
          <w:bCs/>
          <w:spacing w:val="-2"/>
          <w:sz w:val="20"/>
          <w:szCs w:val="20"/>
        </w:rPr>
        <w:t>Name of the school</w:t>
      </w:r>
      <w:r>
        <w:rPr>
          <w:rFonts w:hint="default" w:ascii="Cambria" w:hAnsi="Cambria" w:cs="Cambria"/>
          <w:b/>
          <w:bCs/>
          <w:spacing w:val="-2"/>
          <w:sz w:val="20"/>
          <w:szCs w:val="20"/>
          <w:lang w:val="en-US"/>
        </w:rPr>
        <w:t>:</w:t>
      </w:r>
      <w:r>
        <w:rPr>
          <w:rFonts w:ascii="Cambria" w:hAnsi="Cambria" w:cs="Cambria"/>
          <w:b/>
          <w:bCs/>
          <w:spacing w:val="-2"/>
          <w:sz w:val="20"/>
          <w:szCs w:val="20"/>
        </w:rPr>
        <w:t>___________________________________________________________________________________</w:t>
      </w:r>
      <w:r>
        <w:rPr>
          <w:rFonts w:hint="default" w:ascii="Cambria" w:hAnsi="Cambria" w:cs="Cambria"/>
          <w:b/>
          <w:bCs/>
          <w:spacing w:val="-2"/>
          <w:sz w:val="20"/>
          <w:szCs w:val="20"/>
          <w:lang w:val="en-US"/>
        </w:rPr>
        <w:t>____</w:t>
      </w:r>
    </w:p>
    <w:p w14:paraId="3ACCE100">
      <w:pPr>
        <w:pStyle w:val="2"/>
        <w:spacing w:before="0" w:after="0" w:line="405" w:lineRule="auto"/>
        <w:ind w:right="3293" w:firstLine="588" w:firstLineChars="300"/>
        <w:rPr>
          <w:rFonts w:ascii="Cambria" w:hAnsi="Cambria" w:cs="Cambria"/>
          <w:b/>
          <w:bCs/>
          <w:spacing w:val="-2"/>
          <w:sz w:val="20"/>
          <w:szCs w:val="20"/>
        </w:rPr>
      </w:pPr>
      <w:r>
        <w:rPr>
          <w:rFonts w:ascii="Cambria" w:hAnsi="Cambria" w:cs="Cambria"/>
          <w:b/>
          <w:bCs/>
          <w:spacing w:val="-2"/>
          <w:sz w:val="20"/>
          <w:szCs w:val="20"/>
        </w:rPr>
        <w:t>Boys/Girls</w:t>
      </w:r>
      <w:r>
        <w:rPr>
          <w:rFonts w:hint="default" w:ascii="Cambria" w:hAnsi="Cambria" w:cs="Cambria"/>
          <w:b/>
          <w:bCs/>
          <w:spacing w:val="-2"/>
          <w:sz w:val="20"/>
          <w:szCs w:val="20"/>
          <w:lang w:val="en-US"/>
        </w:rPr>
        <w:t>:</w:t>
      </w:r>
      <w:r>
        <w:rPr>
          <w:rFonts w:ascii="Cambria" w:hAnsi="Cambria" w:cs="Cambria"/>
          <w:b/>
          <w:bCs/>
          <w:spacing w:val="-2"/>
          <w:sz w:val="20"/>
          <w:szCs w:val="20"/>
        </w:rPr>
        <w:t>________________________________________</w:t>
      </w:r>
    </w:p>
    <w:p w14:paraId="52A77D3D">
      <w:pPr>
        <w:pStyle w:val="2"/>
        <w:spacing w:before="0" w:after="0" w:line="240" w:lineRule="auto"/>
        <w:ind w:right="3294" w:firstLine="588" w:firstLineChars="300"/>
        <w:rPr>
          <w:rFonts w:hint="default" w:ascii="Cambria" w:hAnsi="Cambria" w:cs="Cambria"/>
          <w:b w:val="0"/>
          <w:bCs w:val="0"/>
          <w:spacing w:val="-2"/>
          <w:sz w:val="20"/>
          <w:szCs w:val="20"/>
          <w:lang w:val="en-US"/>
        </w:rPr>
      </w:pPr>
      <w:r>
        <w:rPr>
          <w:rFonts w:ascii="Cambria" w:hAnsi="Cambria" w:cs="Cambria"/>
          <w:b/>
          <w:bCs/>
          <w:spacing w:val="-2"/>
          <w:sz w:val="20"/>
          <w:szCs w:val="20"/>
        </w:rPr>
        <w:t>Age</w:t>
      </w:r>
      <w:r>
        <w:rPr>
          <w:rFonts w:hint="default" w:ascii="Cambria" w:hAnsi="Cambria" w:cs="Cambria"/>
          <w:b/>
          <w:bCs/>
          <w:spacing w:val="-2"/>
          <w:sz w:val="20"/>
          <w:szCs w:val="20"/>
          <w:lang w:val="en-US"/>
        </w:rPr>
        <w:t xml:space="preserve"> </w:t>
      </w:r>
      <w:r>
        <w:rPr>
          <w:rFonts w:ascii="Cambria" w:hAnsi="Cambria" w:cs="Cambria"/>
          <w:b/>
          <w:bCs/>
          <w:spacing w:val="-2"/>
          <w:sz w:val="20"/>
          <w:szCs w:val="20"/>
        </w:rPr>
        <w:t xml:space="preserve"> Category</w:t>
      </w:r>
      <w:r>
        <w:rPr>
          <w:rFonts w:hint="default" w:ascii="Cambria" w:hAnsi="Cambria" w:cs="Cambria"/>
          <w:b/>
          <w:bCs/>
          <w:spacing w:val="-2"/>
          <w:sz w:val="20"/>
          <w:szCs w:val="20"/>
          <w:lang w:val="en-US"/>
        </w:rPr>
        <w:t>:</w:t>
      </w:r>
      <w:r>
        <w:rPr>
          <w:rFonts w:ascii="Cambria" w:hAnsi="Cambria" w:cs="Cambria"/>
          <w:b/>
          <w:bCs/>
          <w:spacing w:val="-2"/>
          <w:sz w:val="20"/>
          <w:szCs w:val="20"/>
        </w:rPr>
        <w:t>____________________________________</w:t>
      </w:r>
      <w:r>
        <w:rPr>
          <w:rFonts w:hint="default" w:ascii="Cambria" w:hAnsi="Cambria" w:cs="Cambria"/>
          <w:b/>
          <w:bCs/>
          <w:spacing w:val="-2"/>
          <w:sz w:val="20"/>
          <w:szCs w:val="20"/>
          <w:lang w:val="en-US"/>
        </w:rPr>
        <w:t xml:space="preserve">   </w:t>
      </w:r>
      <w:r>
        <w:rPr>
          <w:rFonts w:ascii="Cambria" w:hAnsi="Cambria" w:eastAsia="Times New Roman" w:cs="Cambria"/>
          <w:b/>
          <w:bCs/>
          <w:color w:val="000000"/>
          <w:sz w:val="20"/>
          <w:szCs w:val="20"/>
        </w:rPr>
        <w:t>Coach Contact No</w:t>
      </w:r>
      <w:r>
        <w:rPr>
          <w:rFonts w:hint="default" w:ascii="Cambria" w:hAnsi="Cambria" w:eastAsia="Times New Roman" w:cs="Cambria"/>
          <w:b/>
          <w:bCs/>
          <w:color w:val="000000"/>
          <w:sz w:val="20"/>
          <w:szCs w:val="20"/>
          <w:lang w:val="en-US"/>
        </w:rPr>
        <w:t>_______________________________________       Total Strength____________________</w:t>
      </w:r>
    </w:p>
    <w:p w14:paraId="5951C9ED">
      <w:pPr>
        <w:pStyle w:val="2"/>
        <w:spacing w:before="0" w:line="240" w:lineRule="auto"/>
        <w:ind w:right="3293"/>
        <w:rPr>
          <w:rFonts w:ascii="Cambria" w:hAnsi="Cambria" w:cs="Cambria"/>
          <w:b w:val="0"/>
          <w:bCs w:val="0"/>
          <w:spacing w:val="-2"/>
          <w:sz w:val="18"/>
          <w:szCs w:val="18"/>
        </w:rPr>
      </w:pPr>
    </w:p>
    <w:p w14:paraId="63226752">
      <w:pPr>
        <w:rPr>
          <w:rFonts w:ascii="Cambria" w:hAnsi="Cambria" w:cs="Cambria"/>
          <w:sz w:val="18"/>
          <w:szCs w:val="18"/>
        </w:rPr>
      </w:pPr>
    </w:p>
    <w:p w14:paraId="5D024BA8">
      <w:pPr>
        <w:rPr>
          <w:rFonts w:ascii="Cambria" w:hAnsi="Cambria" w:cs="Cambria"/>
          <w:sz w:val="18"/>
          <w:szCs w:val="18"/>
        </w:rPr>
      </w:pPr>
    </w:p>
    <w:p w14:paraId="0DEA5371">
      <w:pPr>
        <w:rPr>
          <w:rFonts w:ascii="Cambria" w:hAnsi="Cambria" w:cs="Cambria"/>
          <w:sz w:val="18"/>
          <w:szCs w:val="18"/>
        </w:rPr>
      </w:pPr>
    </w:p>
    <w:p w14:paraId="1B1538E8">
      <w:pPr>
        <w:rPr>
          <w:rFonts w:ascii="Cambria" w:hAnsi="Cambria" w:cs="Cambria"/>
          <w:sz w:val="18"/>
          <w:szCs w:val="18"/>
        </w:rPr>
      </w:pPr>
    </w:p>
    <w:p w14:paraId="43639D05">
      <w:pPr>
        <w:rPr>
          <w:rFonts w:ascii="Cambria" w:hAnsi="Cambria" w:cs="Cambria"/>
          <w:sz w:val="18"/>
          <w:szCs w:val="18"/>
        </w:rPr>
      </w:pPr>
    </w:p>
    <w:p w14:paraId="290117E3">
      <w:pPr>
        <w:rPr>
          <w:rFonts w:ascii="Cambria" w:hAnsi="Cambria" w:cs="Cambria"/>
          <w:sz w:val="18"/>
          <w:szCs w:val="18"/>
        </w:rPr>
      </w:pPr>
    </w:p>
    <w:p w14:paraId="49F7D35A">
      <w:pPr>
        <w:rPr>
          <w:rFonts w:ascii="Cambria" w:hAnsi="Cambria" w:cs="Cambria"/>
          <w:sz w:val="18"/>
          <w:szCs w:val="18"/>
        </w:rPr>
      </w:pPr>
    </w:p>
    <w:p w14:paraId="5506D07E">
      <w:pPr>
        <w:rPr>
          <w:rFonts w:ascii="Cambria" w:hAnsi="Cambria" w:cs="Cambria"/>
          <w:sz w:val="18"/>
          <w:szCs w:val="18"/>
        </w:rPr>
      </w:pPr>
    </w:p>
    <w:p w14:paraId="2ACB0C4E">
      <w:pPr>
        <w:rPr>
          <w:rFonts w:ascii="Cambria" w:hAnsi="Cambria" w:cs="Cambria"/>
          <w:sz w:val="18"/>
          <w:szCs w:val="18"/>
        </w:rPr>
      </w:pPr>
    </w:p>
    <w:p w14:paraId="2A0C8FD3">
      <w:pPr>
        <w:rPr>
          <w:rFonts w:ascii="Cambria" w:hAnsi="Cambria" w:cs="Cambria"/>
          <w:sz w:val="18"/>
          <w:szCs w:val="18"/>
        </w:rPr>
      </w:pPr>
    </w:p>
    <w:p w14:paraId="5DD1038F">
      <w:pPr>
        <w:rPr>
          <w:rFonts w:ascii="Cambria" w:hAnsi="Cambria" w:cs="Cambria"/>
          <w:sz w:val="18"/>
          <w:szCs w:val="18"/>
        </w:rPr>
      </w:pPr>
    </w:p>
    <w:p w14:paraId="1781CB08">
      <w:pPr>
        <w:rPr>
          <w:rFonts w:ascii="Cambria" w:hAnsi="Cambria" w:cs="Cambria"/>
          <w:sz w:val="18"/>
          <w:szCs w:val="18"/>
        </w:rPr>
      </w:pPr>
    </w:p>
    <w:p w14:paraId="51933326">
      <w:pPr>
        <w:rPr>
          <w:rFonts w:ascii="Cambria" w:hAnsi="Cambria" w:cs="Cambria"/>
          <w:sz w:val="18"/>
          <w:szCs w:val="18"/>
        </w:rPr>
      </w:pPr>
    </w:p>
    <w:p w14:paraId="565A379C">
      <w:pPr>
        <w:rPr>
          <w:rFonts w:ascii="Cambria" w:hAnsi="Cambria" w:cs="Cambria"/>
          <w:sz w:val="18"/>
          <w:szCs w:val="18"/>
        </w:rPr>
      </w:pPr>
    </w:p>
    <w:p w14:paraId="4B4756D1">
      <w:pPr>
        <w:rPr>
          <w:rFonts w:ascii="Cambria" w:hAnsi="Cambria" w:cs="Cambria"/>
          <w:sz w:val="18"/>
          <w:szCs w:val="18"/>
        </w:rPr>
      </w:pPr>
    </w:p>
    <w:p w14:paraId="42F32FFF">
      <w:pPr>
        <w:rPr>
          <w:rFonts w:ascii="Cambria" w:hAnsi="Cambria" w:cs="Cambria"/>
          <w:sz w:val="18"/>
          <w:szCs w:val="18"/>
        </w:rPr>
      </w:pPr>
    </w:p>
    <w:p w14:paraId="4A7BE763">
      <w:pPr>
        <w:rPr>
          <w:rFonts w:ascii="Cambria" w:hAnsi="Cambria" w:cs="Cambria"/>
          <w:sz w:val="18"/>
          <w:szCs w:val="18"/>
        </w:rPr>
      </w:pPr>
    </w:p>
    <w:p w14:paraId="00364999">
      <w:pPr>
        <w:rPr>
          <w:rFonts w:ascii="Cambria" w:hAnsi="Cambria" w:cs="Cambria"/>
          <w:sz w:val="18"/>
          <w:szCs w:val="18"/>
        </w:rPr>
      </w:pPr>
    </w:p>
    <w:p w14:paraId="23B34C31">
      <w:pPr>
        <w:rPr>
          <w:rFonts w:ascii="Cambria" w:hAnsi="Cambria" w:cs="Cambria"/>
          <w:sz w:val="18"/>
          <w:szCs w:val="18"/>
        </w:rPr>
      </w:pPr>
    </w:p>
    <w:p w14:paraId="63790D4B">
      <w:pPr>
        <w:rPr>
          <w:rFonts w:ascii="Cambria" w:hAnsi="Cambria" w:cs="Cambria"/>
          <w:sz w:val="18"/>
          <w:szCs w:val="18"/>
        </w:rPr>
      </w:pPr>
    </w:p>
    <w:p w14:paraId="619C6856">
      <w:pPr>
        <w:rPr>
          <w:rFonts w:ascii="Cambria" w:hAnsi="Cambria" w:cs="Cambria"/>
          <w:sz w:val="18"/>
          <w:szCs w:val="18"/>
        </w:rPr>
      </w:pPr>
    </w:p>
    <w:p w14:paraId="394339F0">
      <w:pPr>
        <w:rPr>
          <w:rFonts w:ascii="Cambria" w:hAnsi="Cambria" w:cs="Cambria"/>
          <w:sz w:val="18"/>
          <w:szCs w:val="18"/>
        </w:rPr>
      </w:pPr>
    </w:p>
    <w:p w14:paraId="0C368F0E">
      <w:pPr>
        <w:rPr>
          <w:rFonts w:ascii="Cambria" w:hAnsi="Cambria" w:cs="Cambria"/>
          <w:sz w:val="18"/>
          <w:szCs w:val="18"/>
        </w:rPr>
      </w:pPr>
    </w:p>
    <w:p w14:paraId="5B64A210">
      <w:pPr>
        <w:rPr>
          <w:rFonts w:ascii="Cambria" w:hAnsi="Cambria" w:cs="Cambria"/>
          <w:sz w:val="18"/>
          <w:szCs w:val="18"/>
        </w:rPr>
      </w:pPr>
    </w:p>
    <w:p w14:paraId="565ECF46">
      <w:pPr>
        <w:rPr>
          <w:rFonts w:ascii="Cambria" w:hAnsi="Cambria" w:cs="Cambria"/>
          <w:sz w:val="18"/>
          <w:szCs w:val="18"/>
        </w:rPr>
      </w:pPr>
      <w:bookmarkStart w:id="0" w:name="_GoBack"/>
      <w:bookmarkEnd w:id="0"/>
    </w:p>
    <w:p w14:paraId="71D6BCBF">
      <w:pPr>
        <w:rPr>
          <w:rFonts w:ascii="Cambria" w:hAnsi="Cambria" w:cs="Cambria"/>
          <w:sz w:val="18"/>
          <w:szCs w:val="18"/>
        </w:rPr>
      </w:pPr>
    </w:p>
    <w:p w14:paraId="549271BB">
      <w:pPr>
        <w:rPr>
          <w:rFonts w:ascii="Cambria" w:hAnsi="Cambria" w:cs="Cambria"/>
          <w:sz w:val="18"/>
          <w:szCs w:val="18"/>
        </w:rPr>
      </w:pPr>
    </w:p>
    <w:p w14:paraId="59E26DC8">
      <w:pPr>
        <w:rPr>
          <w:rFonts w:ascii="Cambria" w:hAnsi="Cambria" w:cs="Cambria"/>
          <w:sz w:val="18"/>
          <w:szCs w:val="18"/>
        </w:rPr>
      </w:pPr>
    </w:p>
    <w:p w14:paraId="763FC406">
      <w:pPr>
        <w:rPr>
          <w:rFonts w:ascii="Cambria" w:hAnsi="Cambria" w:cs="Cambria"/>
          <w:sz w:val="18"/>
          <w:szCs w:val="18"/>
        </w:rPr>
      </w:pPr>
    </w:p>
    <w:p w14:paraId="60A1C555">
      <w:pPr>
        <w:rPr>
          <w:rFonts w:ascii="Cambria" w:hAnsi="Cambria" w:cs="Cambria"/>
          <w:sz w:val="18"/>
          <w:szCs w:val="18"/>
        </w:rPr>
      </w:pPr>
    </w:p>
    <w:p w14:paraId="4C5EEE74">
      <w:pPr>
        <w:rPr>
          <w:rFonts w:ascii="Cambria" w:hAnsi="Cambria" w:cs="Cambria"/>
          <w:sz w:val="18"/>
          <w:szCs w:val="18"/>
        </w:rPr>
      </w:pPr>
    </w:p>
    <w:p w14:paraId="3A4D3924">
      <w:pPr>
        <w:rPr>
          <w:rFonts w:ascii="Cambria" w:hAnsi="Cambria" w:cs="Cambria"/>
          <w:sz w:val="18"/>
          <w:szCs w:val="18"/>
        </w:rPr>
      </w:pPr>
    </w:p>
    <w:p w14:paraId="321C4E3E">
      <w:pPr>
        <w:rPr>
          <w:rFonts w:ascii="Cambria" w:hAnsi="Cambria" w:cs="Cambria"/>
          <w:sz w:val="18"/>
          <w:szCs w:val="18"/>
        </w:rPr>
      </w:pPr>
    </w:p>
    <w:p w14:paraId="5482FAB5">
      <w:pPr>
        <w:rPr>
          <w:rFonts w:ascii="Cambria" w:hAnsi="Cambria" w:cs="Cambria"/>
          <w:sz w:val="18"/>
          <w:szCs w:val="18"/>
        </w:rPr>
      </w:pPr>
    </w:p>
    <w:p w14:paraId="465D57B8">
      <w:pPr>
        <w:rPr>
          <w:rFonts w:ascii="Cambria" w:hAnsi="Cambria" w:cs="Cambria"/>
          <w:sz w:val="18"/>
          <w:szCs w:val="18"/>
        </w:rPr>
      </w:pPr>
    </w:p>
    <w:p w14:paraId="3EBB83AC">
      <w:pPr>
        <w:rPr>
          <w:rFonts w:hint="default" w:ascii="Cambria" w:hAnsi="Cambria" w:cs="Cambria"/>
          <w:sz w:val="18"/>
          <w:szCs w:val="18"/>
          <w:lang w:val="en-US"/>
        </w:rPr>
      </w:pPr>
      <w:r>
        <w:rPr>
          <w:rFonts w:hint="default" w:ascii="Cambria" w:hAnsi="Cambria" w:cs="Cambria"/>
          <w:sz w:val="18"/>
          <w:szCs w:val="18"/>
          <w:lang w:val="en-US"/>
        </w:rPr>
        <w:t xml:space="preserve">                      </w:t>
      </w:r>
    </w:p>
    <w:p w14:paraId="4B94EE66">
      <w:pPr>
        <w:jc w:val="center"/>
        <w:rPr>
          <w:rFonts w:hint="default" w:ascii="Cambria" w:hAnsi="Cambria" w:cs="Cambria"/>
          <w:color w:val="FF0000"/>
          <w:sz w:val="18"/>
          <w:szCs w:val="18"/>
          <w:lang w:val="en-US"/>
        </w:rPr>
      </w:pPr>
      <w:r>
        <w:rPr>
          <w:rFonts w:hint="default" w:ascii="Cambria" w:hAnsi="Cambria" w:eastAsia="SimSun" w:cs="Cambria"/>
          <w:b/>
          <w:bCs/>
          <w:color w:val="FF0000"/>
          <w:sz w:val="20"/>
          <w:szCs w:val="20"/>
        </w:rPr>
        <w:t>Note:</w:t>
      </w:r>
      <w:r>
        <w:rPr>
          <w:rFonts w:hint="default" w:ascii="Cambria" w:hAnsi="Cambria" w:eastAsia="SimSun" w:cs="Cambria"/>
          <w:color w:val="FF0000"/>
          <w:sz w:val="20"/>
          <w:szCs w:val="20"/>
        </w:rPr>
        <w:t xml:space="preserve"> </w:t>
      </w:r>
      <w:r>
        <w:rPr>
          <w:rFonts w:hint="default" w:ascii="Cambria" w:hAnsi="Cambria" w:eastAsia="SimSun" w:cs="Cambria"/>
          <w:b/>
          <w:bCs/>
          <w:color w:val="FF0000"/>
          <w:sz w:val="20"/>
          <w:szCs w:val="20"/>
        </w:rPr>
        <w:t xml:space="preserve">This student profile must be submitted in DOC format before </w:t>
      </w:r>
      <w:r>
        <w:rPr>
          <w:rFonts w:hint="default" w:ascii="Cambria" w:hAnsi="Cambria" w:eastAsia="SimSun" w:cs="Cambria"/>
          <w:b/>
          <w:bCs/>
          <w:color w:val="FF0000"/>
          <w:sz w:val="20"/>
          <w:szCs w:val="20"/>
          <w:lang w:val="en-US"/>
        </w:rPr>
        <w:t>10</w:t>
      </w:r>
      <w:r>
        <w:rPr>
          <w:rFonts w:hint="default" w:ascii="Cambria" w:hAnsi="Cambria" w:eastAsia="SimSun" w:cs="Cambria"/>
          <w:b/>
          <w:bCs/>
          <w:color w:val="FF0000"/>
          <w:sz w:val="20"/>
          <w:szCs w:val="20"/>
        </w:rPr>
        <w:t xml:space="preserve"> July 2026, without a signature or stamp. It is required for the segregation of students for the selection trial. Additionally, please bring a printed hard copy of this format, duly attested by the Principal, at the time of reporting.</w:t>
      </w:r>
    </w:p>
    <w:sectPr>
      <w:pgSz w:w="16838" w:h="11906" w:orient="landscape"/>
      <w:pgMar w:top="144" w:right="144" w:bottom="144" w:left="14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SimHei">
    <w:altName w:val="SimSun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35218"/>
    <w:rsid w:val="00050A31"/>
    <w:rsid w:val="00064F1D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461CE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76B16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3F51C65"/>
    <w:rsid w:val="04E43544"/>
    <w:rsid w:val="065D1113"/>
    <w:rsid w:val="090B5543"/>
    <w:rsid w:val="0C824D94"/>
    <w:rsid w:val="203B3AEE"/>
    <w:rsid w:val="22AC24D1"/>
    <w:rsid w:val="243A0C2D"/>
    <w:rsid w:val="302B5600"/>
    <w:rsid w:val="33B6223D"/>
    <w:rsid w:val="357020E9"/>
    <w:rsid w:val="3E1A2B7A"/>
    <w:rsid w:val="3F08042A"/>
    <w:rsid w:val="3F78302F"/>
    <w:rsid w:val="478046DF"/>
    <w:rsid w:val="48534873"/>
    <w:rsid w:val="49131272"/>
    <w:rsid w:val="4CAF785F"/>
    <w:rsid w:val="53013A3B"/>
    <w:rsid w:val="55FC2763"/>
    <w:rsid w:val="57D52A48"/>
    <w:rsid w:val="5BF85B8A"/>
    <w:rsid w:val="675B289E"/>
    <w:rsid w:val="67A35218"/>
    <w:rsid w:val="689D3FB9"/>
    <w:rsid w:val="78852DD2"/>
    <w:rsid w:val="78FA71CA"/>
    <w:rsid w:val="7E26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Palatino Linotype" w:hAnsi="Palatino Linotype" w:eastAsia="Palatino Linotype" w:cs="Palatino Linotype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40" w:line="260" w:lineRule="auto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614</Characters>
  <Lines>3</Lines>
  <Paragraphs>1</Paragraphs>
  <TotalTime>0</TotalTime>
  <ScaleCrop>false</ScaleCrop>
  <LinksUpToDate>false</LinksUpToDate>
  <CharactersWithSpaces>672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2026-05-18T06:28:00Z</dcterms:created>
  <dc:creator>Aslam Khan</dc:creator>
  <cp:lastModifiedBy>Aslam Khan</cp:lastModifiedBy>
  <dcterms:modified xsi:type="dcterms:W3CDTF">2026-06-24T02:54:31Z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EE85600570B94FFB97A8726A58E1C6F8_11</vt:lpwstr>
  </property>
  <property fmtid="{D5CDD505-2E9C-101B-9397-08002B2CF9AE}" pid="4" name="KSOTemplateDocerSaveRecord">
    <vt:lpwstr>eyJoZGlkIjoiYWY2MmRiMmZhNDgwNjFlZjBkMzA3ZDc1ZTBmOGRmYTkiLCJ1c2VySWQiOiI1Njc0MzYxNzI5ODgifQ==</vt:lpwstr>
  </property>
</Properties>
</file>